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50" w:rsidRPr="00A10748" w:rsidRDefault="002C405B" w:rsidP="00A10748">
      <w:pPr>
        <w:pStyle w:val="Texto"/>
        <w:pBdr>
          <w:bottom w:val="single" w:sz="4" w:space="1" w:color="auto"/>
        </w:pBdr>
        <w:spacing w:before="0" w:line="360" w:lineRule="auto"/>
        <w:ind w:firstLin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BANCA DE </w:t>
      </w:r>
      <w:r w:rsidR="00DD1360">
        <w:rPr>
          <w:rFonts w:asciiTheme="minorHAnsi" w:hAnsiTheme="minorHAnsi" w:cstheme="minorHAnsi"/>
          <w:b/>
          <w:color w:val="000000"/>
          <w:sz w:val="22"/>
          <w:szCs w:val="22"/>
        </w:rPr>
        <w:t>DEFESA</w:t>
      </w: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52862">
        <w:rPr>
          <w:rFonts w:asciiTheme="minorHAnsi" w:hAnsiTheme="minorHAnsi" w:cstheme="minorHAnsi"/>
          <w:b/>
          <w:color w:val="000000"/>
          <w:sz w:val="22"/>
          <w:szCs w:val="22"/>
        </w:rPr>
        <w:t>–</w:t>
      </w: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5286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MESTRADO </w:t>
      </w:r>
      <w:r w:rsidR="009B1F8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ACADÊMICO </w:t>
      </w:r>
      <w:r w:rsidR="004E71D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EM </w:t>
      </w:r>
      <w:r w:rsidR="00266D74">
        <w:rPr>
          <w:rFonts w:asciiTheme="minorHAnsi" w:hAnsiTheme="minorHAnsi" w:cstheme="minorHAnsi"/>
          <w:b/>
          <w:color w:val="000000"/>
          <w:sz w:val="22"/>
          <w:szCs w:val="22"/>
        </w:rPr>
        <w:t>PROCESSOS E MANIFESTAÇÕES CULTURAIS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10748" w:rsidTr="00A10748"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Nome do aluno: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Nome do orientador: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rPr>
          <w:trHeight w:val="378"/>
        </w:trPr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Nome do </w:t>
            </w:r>
            <w:proofErr w:type="spellStart"/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co-orientador</w:t>
            </w:r>
            <w:proofErr w:type="spellEnd"/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(se houver):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</w:tbl>
    <w:p w:rsidR="00A10748" w:rsidRDefault="00A10748" w:rsidP="006F4646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10748" w:rsidTr="00A10748">
        <w:tc>
          <w:tcPr>
            <w:tcW w:w="212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Título do Trabalho:</w:t>
            </w:r>
          </w:p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c>
          <w:tcPr>
            <w:tcW w:w="212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</w:t>
            </w:r>
            <w:r w:rsidR="00677B48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ítulo em inglês 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OBRIGATÓRIO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677B48" w:rsidTr="00A10748">
        <w:tc>
          <w:tcPr>
            <w:tcW w:w="2122" w:type="dxa"/>
          </w:tcPr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Título em espanhol 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OBRIGATÓRIO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6372" w:type="dxa"/>
          </w:tcPr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</w:tbl>
    <w:p w:rsidR="008232F2" w:rsidRDefault="008232F2" w:rsidP="006F4646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23"/>
        <w:gridCol w:w="266"/>
        <w:gridCol w:w="708"/>
        <w:gridCol w:w="1693"/>
        <w:gridCol w:w="1001"/>
        <w:gridCol w:w="2403"/>
      </w:tblGrid>
      <w:tr w:rsidR="00A10748" w:rsidTr="00677B48">
        <w:tc>
          <w:tcPr>
            <w:tcW w:w="5090" w:type="dxa"/>
            <w:gridSpan w:val="4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Data da Banca: </w:t>
            </w:r>
          </w:p>
        </w:tc>
        <w:tc>
          <w:tcPr>
            <w:tcW w:w="3404" w:type="dxa"/>
            <w:gridSpan w:val="2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Horário:</w:t>
            </w:r>
          </w:p>
        </w:tc>
      </w:tr>
      <w:tr w:rsidR="008232F2" w:rsidTr="00B1635D">
        <w:tc>
          <w:tcPr>
            <w:tcW w:w="8494" w:type="dxa"/>
            <w:gridSpan w:val="6"/>
          </w:tcPr>
          <w:p w:rsidR="008232F2" w:rsidRDefault="008232F2" w:rsidP="008232F2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EXAMINADORES</w:t>
            </w:r>
          </w:p>
        </w:tc>
      </w:tr>
      <w:tr w:rsidR="008232F2" w:rsidTr="00677B48">
        <w:tc>
          <w:tcPr>
            <w:tcW w:w="3397" w:type="dxa"/>
            <w:gridSpan w:val="3"/>
          </w:tcPr>
          <w:p w:rsidR="008232F2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Nome completo examinador interno:</w:t>
            </w:r>
          </w:p>
        </w:tc>
        <w:tc>
          <w:tcPr>
            <w:tcW w:w="5097" w:type="dxa"/>
            <w:gridSpan w:val="3"/>
          </w:tcPr>
          <w:p w:rsidR="008232F2" w:rsidRDefault="008232F2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677B48" w:rsidTr="00677B48">
        <w:trPr>
          <w:trHeight w:val="763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Consulte o examinador para verificar o formato que o mesmo deseja receber a dissertação.</w:t>
            </w:r>
          </w:p>
          <w:p w:rsidR="00677B48" w:rsidRP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 Cópia física                         (  ) PDF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677B48" w:rsidTr="00B75ADC">
        <w:trPr>
          <w:trHeight w:val="1395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entrega/envio do trabalho:</w:t>
            </w:r>
          </w:p>
          <w:p w:rsidR="00677B48" w:rsidRDefault="00677B48" w:rsidP="00677B4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Próprio aluno             (  ) Orientador         (  ) Secretaria Pós-Graduação      (  ) PDF via Secretaria*</w:t>
            </w:r>
          </w:p>
          <w:p w:rsidR="00677B48" w:rsidRDefault="00677B48" w:rsidP="00266D74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*</w:t>
            </w:r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Caso opte pelo envio da versão em PDF, o aluno deverá enviar seu trabalho para o e-mail do curso (</w:t>
            </w:r>
            <w:hyperlink r:id="rId8" w:history="1">
              <w:r w:rsidR="00266D74" w:rsidRPr="004631A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pgprocessos@feevale.br</w:t>
              </w:r>
            </w:hyperlink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) para que a secretaria faça os devidos encaminhamentos.</w:t>
            </w:r>
            <w:r w:rsidRPr="008232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  <w:tr w:rsidR="00075A24" w:rsidTr="00A4420A">
        <w:tc>
          <w:tcPr>
            <w:tcW w:w="8494" w:type="dxa"/>
            <w:gridSpan w:val="6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8232F2" w:rsidRPr="00745C68" w:rsidTr="00677B48">
        <w:tc>
          <w:tcPr>
            <w:tcW w:w="3397" w:type="dxa"/>
            <w:gridSpan w:val="3"/>
          </w:tcPr>
          <w:p w:rsidR="008232F2" w:rsidRDefault="00677B48" w:rsidP="007C31BC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Nome completo e</w:t>
            </w:r>
            <w:r w:rsidR="008232F2">
              <w:rPr>
                <w:rFonts w:asciiTheme="minorHAnsi" w:hAnsiTheme="minorHAnsi" w:cstheme="minorHAnsi"/>
                <w:b/>
                <w:color w:val="000000"/>
                <w:sz w:val="20"/>
              </w:rPr>
              <w:t>xaminador externo (</w:t>
            </w:r>
            <w:r w:rsidR="008232F2" w:rsidRPr="004E71DC">
              <w:rPr>
                <w:rFonts w:asciiTheme="minorHAnsi" w:hAnsiTheme="minorHAnsi" w:cstheme="minorHAnsi"/>
                <w:b/>
                <w:color w:val="000000"/>
                <w:sz w:val="20"/>
              </w:rPr>
              <w:t>O</w:t>
            </w:r>
            <w:r w:rsidR="00DD1360">
              <w:rPr>
                <w:rFonts w:asciiTheme="minorHAnsi" w:hAnsiTheme="minorHAnsi" w:cstheme="minorHAnsi"/>
                <w:b/>
                <w:color w:val="000000"/>
                <w:sz w:val="20"/>
              </w:rPr>
              <w:t>BRIGATÓRIO</w:t>
            </w:r>
            <w:r w:rsidR="008232F2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5097" w:type="dxa"/>
            <w:gridSpan w:val="3"/>
          </w:tcPr>
          <w:p w:rsidR="008232F2" w:rsidRDefault="008232F2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bookmarkStart w:id="0" w:name="_GoBack"/>
        <w:bookmarkEnd w:id="0"/>
      </w:tr>
      <w:tr w:rsidR="00075A24" w:rsidTr="003A5E28">
        <w:tc>
          <w:tcPr>
            <w:tcW w:w="2689" w:type="dxa"/>
            <w:gridSpan w:val="2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CPF: </w:t>
            </w:r>
          </w:p>
        </w:tc>
        <w:tc>
          <w:tcPr>
            <w:tcW w:w="3402" w:type="dxa"/>
            <w:gridSpan w:val="3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E-mail:                                                         </w:t>
            </w:r>
          </w:p>
        </w:tc>
        <w:tc>
          <w:tcPr>
            <w:tcW w:w="2403" w:type="dxa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Telefone:</w:t>
            </w:r>
          </w:p>
        </w:tc>
      </w:tr>
      <w:tr w:rsidR="00075A24" w:rsidTr="00B222E7">
        <w:tc>
          <w:tcPr>
            <w:tcW w:w="8494" w:type="dxa"/>
            <w:gridSpan w:val="6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Endereço:</w:t>
            </w:r>
          </w:p>
        </w:tc>
      </w:tr>
      <w:tr w:rsidR="00677B48" w:rsidTr="003A5E28">
        <w:trPr>
          <w:trHeight w:val="774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Consulte o examinador para verificar o formato que o mesmo deseja receber a dissertação.</w:t>
            </w:r>
          </w:p>
          <w:p w:rsidR="00677B48" w:rsidRPr="003A5E28" w:rsidRDefault="00677B48" w:rsidP="003A5E2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 Cópia física                         (  ) PDF</w:t>
            </w:r>
          </w:p>
        </w:tc>
      </w:tr>
      <w:tr w:rsidR="00677B48" w:rsidTr="00E91A46">
        <w:trPr>
          <w:trHeight w:val="952"/>
        </w:trPr>
        <w:tc>
          <w:tcPr>
            <w:tcW w:w="8494" w:type="dxa"/>
            <w:gridSpan w:val="6"/>
          </w:tcPr>
          <w:p w:rsidR="003A5E28" w:rsidRDefault="003A5E28" w:rsidP="003A5E2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entrega/envio do trabalho:</w:t>
            </w:r>
          </w:p>
          <w:p w:rsidR="003A5E28" w:rsidRDefault="003A5E28" w:rsidP="003A5E2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Próprio aluno             (  ) Orientador         (  ) Secretaria Pós-Graduação      (  ) PDF via Secretaria*</w:t>
            </w:r>
          </w:p>
          <w:p w:rsidR="00677B48" w:rsidRDefault="003A5E28" w:rsidP="00091C3C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*</w:t>
            </w:r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Caso opte pelo envio da versão em PDF, o aluno deverá enviar seu trabalho para o e-mail do curso (</w:t>
            </w:r>
            <w:hyperlink r:id="rId9" w:history="1">
              <w:r w:rsidR="00266D74" w:rsidRPr="004631A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pgprocessos@feevale.br</w:t>
              </w:r>
            </w:hyperlink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) para que a secretaria faça os devidos encaminhamentos.</w:t>
            </w:r>
            <w:r w:rsidRPr="008232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  <w:tr w:rsidR="0090779F" w:rsidTr="00677B48">
        <w:trPr>
          <w:trHeight w:val="452"/>
        </w:trPr>
        <w:tc>
          <w:tcPr>
            <w:tcW w:w="2423" w:type="dxa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lastRenderedPageBreak/>
              <w:t>Forma de participação do examinador externo:</w:t>
            </w:r>
          </w:p>
        </w:tc>
        <w:tc>
          <w:tcPr>
            <w:tcW w:w="6071" w:type="dxa"/>
            <w:gridSpan w:val="5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presencialmente   (  ) videoconferência*</w:t>
            </w:r>
          </w:p>
          <w:p w:rsidR="0090779F" w:rsidRDefault="0090779F" w:rsidP="0090779F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*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As solicitações de banca por videoconferência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serão analisadas pela coordenação do curso.</w:t>
            </w:r>
          </w:p>
        </w:tc>
      </w:tr>
      <w:tr w:rsidR="0090779F" w:rsidTr="00677B48">
        <w:trPr>
          <w:trHeight w:val="452"/>
        </w:trPr>
        <w:tc>
          <w:tcPr>
            <w:tcW w:w="2423" w:type="dxa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Reembolso:</w:t>
            </w:r>
          </w:p>
        </w:tc>
        <w:tc>
          <w:tcPr>
            <w:tcW w:w="6071" w:type="dxa"/>
            <w:gridSpan w:val="5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Reembolso de combustível    (  ) Isenção de Estacionamento </w:t>
            </w:r>
          </w:p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Não é necessário reembolso</w:t>
            </w:r>
          </w:p>
        </w:tc>
      </w:tr>
    </w:tbl>
    <w:p w:rsidR="00745C68" w:rsidRDefault="00745C68" w:rsidP="00B12297">
      <w:pPr>
        <w:pStyle w:val="Texto"/>
        <w:spacing w:before="0" w:line="360" w:lineRule="auto"/>
        <w:ind w:firstLine="0"/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</w:pPr>
    </w:p>
    <w:p w:rsidR="00AB7907" w:rsidRPr="00745C68" w:rsidRDefault="00745C68" w:rsidP="00B12297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16"/>
          <w:szCs w:val="16"/>
        </w:rPr>
      </w:pPr>
      <w:proofErr w:type="spellStart"/>
      <w:r w:rsidRPr="00745C68"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>Obs</w:t>
      </w:r>
      <w:proofErr w:type="spellEnd"/>
      <w:r w:rsidRPr="00745C68"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>:</w:t>
      </w:r>
      <w:r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</w:t>
      </w:r>
      <w:r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A </w:t>
      </w:r>
      <w:r w:rsidR="00631E5F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Comi</w:t>
      </w:r>
      <w:r w:rsidR="00153E16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ssão de Coordenação aprovará o </w:t>
      </w:r>
      <w:r w:rsidR="00631E5F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encaminha</w:t>
      </w:r>
      <w:r w:rsidR="00E61B25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mento</w:t>
      </w:r>
      <w:r w:rsidR="00153E16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</w:t>
      </w:r>
      <w:r w:rsidR="006C1F69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do Trabalho de Conclu</w:t>
      </w:r>
      <w:r w:rsidR="00201538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são</w:t>
      </w:r>
      <w:r w:rsidR="00E61B25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para a Banca de Avaliação, portanto, </w:t>
      </w:r>
      <w:r w:rsidR="00E61B25" w:rsidRPr="00745C68">
        <w:rPr>
          <w:rFonts w:asciiTheme="minorHAnsi" w:hAnsiTheme="minorHAnsi" w:cstheme="minorHAnsi"/>
          <w:b/>
          <w:color w:val="000000"/>
          <w:sz w:val="16"/>
          <w:szCs w:val="16"/>
          <w:u w:val="single"/>
          <w:shd w:val="clear" w:color="auto" w:fill="FFFFFF"/>
        </w:rPr>
        <w:t>é necessário aguardar o retorno da secretaria para encaminhar as demais vias aos membros da banca.</w:t>
      </w:r>
    </w:p>
    <w:sectPr w:rsidR="00AB7907" w:rsidRPr="00745C68" w:rsidSect="00A10748">
      <w:headerReference w:type="default" r:id="rId10"/>
      <w:footerReference w:type="default" r:id="rId11"/>
      <w:pgSz w:w="11906" w:h="16838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86A" w:rsidRDefault="007C686A" w:rsidP="006B6404">
      <w:r>
        <w:separator/>
      </w:r>
    </w:p>
  </w:endnote>
  <w:endnote w:type="continuationSeparator" w:id="0">
    <w:p w:rsidR="007C686A" w:rsidRDefault="007C686A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5F" w:rsidRDefault="00631E5F" w:rsidP="00BA45F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86A" w:rsidRDefault="007C686A" w:rsidP="006B6404">
      <w:r>
        <w:separator/>
      </w:r>
    </w:p>
  </w:footnote>
  <w:footnote w:type="continuationSeparator" w:id="0">
    <w:p w:rsidR="007C686A" w:rsidRDefault="007C686A" w:rsidP="006B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5F" w:rsidRDefault="006757DA" w:rsidP="006757D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-304800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E5F">
      <w:t xml:space="preserve">                                                                   </w:t>
    </w:r>
  </w:p>
  <w:p w:rsidR="00631E5F" w:rsidRDefault="00631E5F">
    <w:pPr>
      <w:pStyle w:val="Cabealho"/>
    </w:pPr>
  </w:p>
  <w:p w:rsidR="006757DA" w:rsidRDefault="006757DA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6757DA" w:rsidRDefault="006757DA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6757DA" w:rsidRDefault="006757DA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631E5F" w:rsidRPr="00A10748" w:rsidRDefault="00631E5F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  <w:r w:rsidRPr="00A10748">
      <w:rPr>
        <w:rFonts w:asciiTheme="minorHAnsi" w:hAnsiTheme="minorHAnsi" w:cstheme="minorHAnsi"/>
        <w:b/>
        <w:color w:val="000000"/>
        <w:sz w:val="22"/>
        <w:szCs w:val="22"/>
      </w:rPr>
      <w:t>FORMULÁRIO DE NECESSIDADES PARA BANCAS DE DEFESA/QUALIFICAÇÃO</w:t>
    </w:r>
  </w:p>
  <w:p w:rsidR="00631E5F" w:rsidRPr="00A10748" w:rsidRDefault="00631E5F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  <w:r w:rsidRPr="00A10748">
      <w:rPr>
        <w:rFonts w:asciiTheme="minorHAnsi" w:hAnsiTheme="minorHAnsi" w:cstheme="minorHAnsi"/>
        <w:b/>
        <w:color w:val="000000"/>
        <w:sz w:val="22"/>
        <w:szCs w:val="22"/>
      </w:rPr>
      <w:t xml:space="preserve">PÓS-GRADUAÇÃO </w:t>
    </w:r>
    <w:r w:rsidRPr="00A10748">
      <w:rPr>
        <w:rFonts w:asciiTheme="minorHAnsi" w:hAnsiTheme="minorHAnsi" w:cstheme="minorHAnsi"/>
        <w:b/>
        <w:i/>
        <w:color w:val="000000"/>
        <w:sz w:val="22"/>
        <w:szCs w:val="22"/>
      </w:rPr>
      <w:t>STRICTO SENSU</w:t>
    </w:r>
  </w:p>
  <w:p w:rsidR="00631E5F" w:rsidRDefault="00631E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75C63"/>
    <w:multiLevelType w:val="hybridMultilevel"/>
    <w:tmpl w:val="25BE3BA6"/>
    <w:lvl w:ilvl="0" w:tplc="0CF2F7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32C90"/>
    <w:multiLevelType w:val="hybridMultilevel"/>
    <w:tmpl w:val="E0F8354A"/>
    <w:lvl w:ilvl="0" w:tplc="F79A8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075A24"/>
    <w:rsid w:val="00091C3C"/>
    <w:rsid w:val="00092FE3"/>
    <w:rsid w:val="000B6FAF"/>
    <w:rsid w:val="001049A9"/>
    <w:rsid w:val="0013005B"/>
    <w:rsid w:val="00150017"/>
    <w:rsid w:val="00153E16"/>
    <w:rsid w:val="00160E26"/>
    <w:rsid w:val="001A6DAE"/>
    <w:rsid w:val="001E23AB"/>
    <w:rsid w:val="00201538"/>
    <w:rsid w:val="00242DD1"/>
    <w:rsid w:val="00266D74"/>
    <w:rsid w:val="002B5FE5"/>
    <w:rsid w:val="002C405B"/>
    <w:rsid w:val="002D7DE4"/>
    <w:rsid w:val="0032019A"/>
    <w:rsid w:val="00342A18"/>
    <w:rsid w:val="003573D1"/>
    <w:rsid w:val="00390DDF"/>
    <w:rsid w:val="003A5E28"/>
    <w:rsid w:val="003F2EBB"/>
    <w:rsid w:val="00404193"/>
    <w:rsid w:val="00497EBD"/>
    <w:rsid w:val="004C08D1"/>
    <w:rsid w:val="004E71DC"/>
    <w:rsid w:val="004E7941"/>
    <w:rsid w:val="004F5548"/>
    <w:rsid w:val="0052672F"/>
    <w:rsid w:val="00533433"/>
    <w:rsid w:val="00565064"/>
    <w:rsid w:val="00625D6D"/>
    <w:rsid w:val="00631E5F"/>
    <w:rsid w:val="00634567"/>
    <w:rsid w:val="0065742C"/>
    <w:rsid w:val="006757DA"/>
    <w:rsid w:val="00677B48"/>
    <w:rsid w:val="00693AFB"/>
    <w:rsid w:val="006975D5"/>
    <w:rsid w:val="006B6404"/>
    <w:rsid w:val="006C1F69"/>
    <w:rsid w:val="006F4646"/>
    <w:rsid w:val="00745C68"/>
    <w:rsid w:val="007740EC"/>
    <w:rsid w:val="007C31BC"/>
    <w:rsid w:val="007C686A"/>
    <w:rsid w:val="008232F2"/>
    <w:rsid w:val="00824936"/>
    <w:rsid w:val="00834651"/>
    <w:rsid w:val="0086733A"/>
    <w:rsid w:val="008976DF"/>
    <w:rsid w:val="008B0263"/>
    <w:rsid w:val="0090779F"/>
    <w:rsid w:val="009A1FA6"/>
    <w:rsid w:val="009A5850"/>
    <w:rsid w:val="009B1F84"/>
    <w:rsid w:val="009D101F"/>
    <w:rsid w:val="009D5B8F"/>
    <w:rsid w:val="009F16E8"/>
    <w:rsid w:val="00A10748"/>
    <w:rsid w:val="00A45541"/>
    <w:rsid w:val="00AA2C79"/>
    <w:rsid w:val="00AB7907"/>
    <w:rsid w:val="00B12297"/>
    <w:rsid w:val="00B52862"/>
    <w:rsid w:val="00B72F30"/>
    <w:rsid w:val="00BA45F9"/>
    <w:rsid w:val="00C01898"/>
    <w:rsid w:val="00C05110"/>
    <w:rsid w:val="00C068FC"/>
    <w:rsid w:val="00C409FD"/>
    <w:rsid w:val="00CA25CC"/>
    <w:rsid w:val="00DA4408"/>
    <w:rsid w:val="00DD1360"/>
    <w:rsid w:val="00E61B25"/>
    <w:rsid w:val="00EA65BD"/>
    <w:rsid w:val="00EE186C"/>
    <w:rsid w:val="00F0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  <w14:docId w14:val="07B8BD44"/>
  <w15:docId w15:val="{972C446B-FB5C-462C-A013-997447B6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D7DE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D7D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rsid w:val="009A5850"/>
    <w:pPr>
      <w:spacing w:before="240" w:line="360" w:lineRule="atLeast"/>
      <w:ind w:firstLine="709"/>
      <w:jc w:val="both"/>
    </w:pPr>
    <w:rPr>
      <w:szCs w:val="20"/>
    </w:rPr>
  </w:style>
  <w:style w:type="paragraph" w:styleId="PargrafodaLista">
    <w:name w:val="List Paragraph"/>
    <w:basedOn w:val="Normal"/>
    <w:uiPriority w:val="34"/>
    <w:qFormat/>
    <w:rsid w:val="00AA2C7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1074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107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A10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4E7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3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24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4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2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14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77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357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6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71598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132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61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483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827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541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5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427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242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2179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3575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103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2818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03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6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13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77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9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85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05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15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29834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660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977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529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95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208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5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990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124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522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9788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5136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7991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processos@feevale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gprocessos@feevale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5B5A6-F008-462E-B47B-88BF55393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Leticia Marques Kovalski</cp:lastModifiedBy>
  <cp:revision>60</cp:revision>
  <cp:lastPrinted>2019-04-09T00:04:00Z</cp:lastPrinted>
  <dcterms:created xsi:type="dcterms:W3CDTF">2016-04-28T11:48:00Z</dcterms:created>
  <dcterms:modified xsi:type="dcterms:W3CDTF">2019-07-11T22:21:00Z</dcterms:modified>
</cp:coreProperties>
</file>